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书名：幼儿情商启蒙  培养内心强大系列  我要试一试</w:t>
      </w:r>
    </w:p>
    <w:p>
      <w:r>
        <w:t>作者：方卿主编</w:t>
      </w:r>
    </w:p>
    <w:p>
      <w:r>
        <w:t>出版社：北京:北京教育出版社,2017.01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幼儿情商启蒙  培养内心强大系列  我要试一试 评论地址：https://www.jiaokey.com/book/detail/14252964.html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