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自信获得美丽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自信获得美丽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本书出售、求购地址：https://www.jiaokey.com/book/detail/14252950.html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自信获得美丽.html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