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35  啼笑皆非的明王朝  下</w:t>
      </w:r>
    </w:p>
    <w:p>
      <w:r>
        <w:t>作者：沈山&lt;font color=Red&gt;明&lt;/font&gt;，张武顺编著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漫话中国历史  35  啼笑皆非的明王朝  下 评论地址：https://www.jiaokey.com/book/detail/14252934.html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