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31  煌煌辽夏金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漫话中国历史  31  煌煌辽夏金 评论地址：https://www.jiaokey.com/book/detail/14252930.html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