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22  南北朝  南北分治的朝代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漫话中国历史  22  南北朝  南北分治的朝代 评论地址：https://www.jiaokey.com/book/detail/14252921.html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