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8  逐鹿中原的战国时代  下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漫话中国历史  8  逐鹿中原的战国时代  下 评论地址：https://www.jiaokey.com/book/detail/14252907.html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