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书名：漫话中国历史  1  开启山林的洪荒时代</w:t>
      </w:r>
    </w:p>
    <w:p>
      <w:r>
        <w:t>作者：沈山明，张武顺编著</w:t>
      </w:r>
    </w:p>
    <w:p>
      <w:r>
        <w:t>出版社：济南:山东友谊出版社,2017.04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漫话中国历史  1  开启山林的洪荒时代 评论地址：https://www.jiaokey.com/book/detail/14252900.html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