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中国成语章回新小说  小动物演义  5  妙趣横生  8-12岁</w:t>
      </w:r>
    </w:p>
    <w:p>
      <w:r>
        <w:rPr>
          <w:rFonts w:ascii="宋体" w:hAnsi="宋体" w:eastAsia="宋体"/>
          <w:sz w:val="24"/>
        </w:rPr>
        <w:t>齐锋，孙大群，蔡平著；陈宇绘图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中国成语章回新小说  小动物演义  5  妙趣横生  8-12岁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齐锋，孙大群，蔡平著；陈宇绘图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本书出售、求购地址：https://www.jiaokey.com/book/detail/14252898.html</w:t>
      </w:r>
    </w:p>
    <w:p>
      <w:r>
        <w:t>更多相关图书推荐：https://www.jiaokey.com</w:t>
      </w:r>
    </w:p>
    <w:p>
      <w:r>
        <w:t>齐锋，孙大群，蔡平著；陈宇绘图 其他作品：https://www.jiaokey.com/tag/齐锋，孙大群，蔡平著；陈宇绘图.html</w:t>
      </w:r>
    </w:p>
    <w:p>
      <w:r>
        <w:t>中国出版集团；现代出版社 出版图书：https://www.jiaokey.com/tag/中国出版集团；现代出版社.html</w:t>
      </w:r>
    </w:p>
    <w:p>
      <w:r>
        <w:t>关键词搜索：https://www.jiaokey.com/tag/中国成语章回新小说  小动物演义  5  妙趣横生  8-12岁.html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