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中国成语章回新小说  小动物演义  4  各有千秋</w:t>
      </w:r>
    </w:p>
    <w:p>
      <w:r>
        <w:rPr>
          <w:rFonts w:ascii="宋体" w:hAnsi="宋体" w:eastAsia="宋体"/>
          <w:sz w:val="24"/>
        </w:rPr>
        <w:t>齐锋，孙大群，蔡平著；陈宇绘图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中国成语章回新小说  小动物演义  4  各有千秋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齐锋，孙大群，蔡平著；陈宇绘图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本书出售、求购地址：https://www.jiaokey.com/book/detail/14252897.html</w:t>
      </w:r>
    </w:p>
    <w:p>
      <w:r>
        <w:t>更多相关图书推荐：https://www.jiaokey.com</w:t>
      </w:r>
    </w:p>
    <w:p>
      <w:r>
        <w:t>齐锋，孙大群，蔡平著；陈宇绘图 其他作品：https://www.jiaokey.com/tag/齐锋，孙大群，蔡平著；陈宇绘图.html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关键词搜索：https://www.jiaokey.com/tag/中国成语章回新小说  小动物演义  4  各有千秋.html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