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小尼克的大探险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小尼克的大探险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本书出售、求购地址：https://www.jiaokey.com/book/detail/14252886.html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小尼克的大探险.html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