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给孩子们的诗园  故事卷</w:t>
      </w:r>
    </w:p>
    <w:p>
      <w:r>
        <w:rPr>
          <w:rFonts w:ascii="宋体" w:hAnsi="宋体" w:eastAsia="宋体"/>
          <w:sz w:val="24"/>
        </w:rPr>
        <w:t>叶嘉莹主编；高昌赏析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给孩子们的诗园  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叶嘉莹主编；高昌赏析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本书出售、求购地址：https://www.jiaokey.com/book/detail/14252879.html</w:t>
      </w:r>
    </w:p>
    <w:p>
      <w:r>
        <w:t>更多相关图书推荐：https://www.jiaokey.com</w:t>
      </w:r>
    </w:p>
    <w:p>
      <w:r>
        <w:t>叶嘉莹主编；高昌赏析 其他作品：https://www.jiaokey.com/tag/叶嘉莹主编；高昌赏析.html</w:t>
      </w:r>
    </w:p>
    <w:p>
      <w:r>
        <w:t>北京:天天出版社,2017.04 出版图书：https://www.jiaokey.com/tag/北京:天天出版社,2017.04.html</w:t>
      </w:r>
    </w:p>
    <w:p>
      <w:r>
        <w:t>关键词搜索：https://www.jiaokey.com/tag/古典诗歌-诗集-中国-少儿读物.html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