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书名：国际安徒生奖  男孩石头脸</w:t>
      </w:r>
    </w:p>
    <w:p>
      <w:r>
        <w:t>作者：（美）保拉·福克斯著；崔芳源译</w:t>
      </w:r>
    </w:p>
    <w:p>
      <w:r>
        <w:t>出版社：兰州:甘肃少年儿童出版社,2016.11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国际安徒生奖  男孩石头脸 评论地址：https://www.jiaokey.com/book/detail/14252878.html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