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书名：水泽女神之歌  福克纳早期散文、诗歌与插图</w:t>
      </w:r>
    </w:p>
    <w:p>
      <w:r>
        <w:t>作者：威廉·福&lt;font color=Red&gt;克&lt;/font&gt;纳著</w:t>
      </w:r>
    </w:p>
    <w:p>
      <w:r>
        <w:t>出版社：桂林:漓江出版社,2017.09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水泽女神之歌  福克纳早期散文、诗歌与插图 评论地址：https://www.jiaokey.com/book/detail/14252869.html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