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变色龙卡洛  自我认知篇</w:t>
      </w:r>
    </w:p>
    <w:p>
      <w:r>
        <w:rPr>
          <w:rFonts w:ascii="宋体" w:hAnsi="宋体" w:eastAsia="宋体"/>
          <w:sz w:val="24"/>
        </w:rPr>
        <w:t>（日）田代千里著绘；官青译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变色龙卡洛  自我认知篇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（日）田代千里著绘；官青译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本书出售、求购地址：https://www.jiaokey.com/book/detail/14252859.html</w:t>
      </w:r>
    </w:p>
    <w:p>
      <w:r>
        <w:t>更多相关图书推荐：https://www.jiaokey.com</w:t>
      </w:r>
    </w:p>
    <w:p>
      <w:r>
        <w:t>（日）田代千里著绘；官青译 其他作品：https://www.jiaokey.com/tag/（日）田代千里著绘；官青译.html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关键词搜索：https://www.jiaokey.com/tag/变色龙卡洛  自我认知篇.html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