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书名：奇想国大师名著  爱上喧闹声的小妇人</w:t>
      </w:r>
    </w:p>
    <w:p>
      <w:r>
        <w:t>作者：（美）瓦尔·蒂尔著；（美）罗伯特·劳森绘；常立译</w:t>
      </w:r>
    </w:p>
    <w:p>
      <w:r>
        <w:t>出版社：杭州:浙江少年儿童出版社,2017.03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奇想国大师名著  爱上喧闹声的小妇人 评论地址：https://www.jiaokey.com/book/detail/14252856.html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