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书名：极简生活法则</w:t>
      </w:r>
    </w:p>
    <w:p>
      <w:r>
        <w:t>作者：（英）理查德·泰普勒（RichardTemplar）著；陈婷，刘静怡译</w:t>
      </w:r>
    </w:p>
    <w:p>
      <w:r>
        <w:t>出版社：北京：人民邮电出版社</w:t>
      </w:r>
    </w:p>
    <w:p>
      <w:r>
        <w:t>出版日期：2017</w:t>
      </w:r>
    </w:p>
    <w:p>
      <w:r>
        <w:t>总页数：253</w:t>
      </w:r>
    </w:p>
    <w:p>
      <w:r>
        <w:t>更多请访问教客网: www.jiaokey.com</w:t>
      </w:r>
    </w:p>
    <w:p>
      <w:r>
        <w:t>极简生活法则 评论地址：https://www.jiaokey.com/book/detail/14252839.html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