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书名：幸福的动物庄园  小草原犬鼠贝蒂  4  3-6岁</w:t>
      </w:r>
    </w:p>
    <w:p>
      <w:r>
        <w:t>作者：悦读坊著</w:t>
      </w:r>
    </w:p>
    <w:p>
      <w:r>
        <w:t>出版社：北京:中国人口出版社,2017.01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幸福的动物庄园  小草原犬鼠贝蒂  4  3-6岁 评论地址：https://www.jiaokey.com/book/detail/14252829.html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