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“发现大自然”儿童观察力培养绘本  动物的斑纹</w:t>
      </w:r>
    </w:p>
    <w:p>
      <w:r>
        <w:rPr>
          <w:rFonts w:ascii="宋体" w:hAnsi="宋体" w:eastAsia="宋体"/>
          <w:sz w:val="24"/>
        </w:rPr>
        <w:t>（捷）希尔维·珊莎著；（捷）艾迪·斯莱卡绘；广州童年美术设计有限公司译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“发现大自然”儿童观察力培养绘本  动物的斑纹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（捷）希尔维·珊莎著；（捷）艾迪·斯莱卡绘；广州童年美术设计有限公司译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本书出售、求购地址：https://www.jiaokey.com/book/detail/14252810.html</w:t>
      </w:r>
    </w:p>
    <w:p>
      <w:r>
        <w:t>更多相关图书推荐：https://www.jiaokey.com</w:t>
      </w:r>
    </w:p>
    <w:p>
      <w:r>
        <w:t>（捷）希尔维·珊莎著；（捷）艾迪·斯莱卡绘；广州童年美术设计有限公司译 其他作品：https://www.jiaokey.com/tag/（捷）希尔维·珊莎著；（捷）艾迪·斯莱卡绘；广州童年美术设计有限公司译.html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关键词搜索：https://www.jiaokey.com/tag/“发现大自然”儿童观察力培养绘本  动物的斑纹.html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