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书名：宝宝脾胃好，不积食  不挑食  身体棒</w:t>
      </w:r>
    </w:p>
    <w:p>
      <w:r>
        <w:t>作者：卢晟晔著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宝宝脾胃好，不积食  不挑食  身体棒 评论地址：https://www.jiaokey.com/book/detail/14252805.html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