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奋斗者  侯沧海商路笔记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奋斗者  侯沧海商路笔记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本书出售、求购地址：https://www.jiaokey.com/book/detail/14252791.html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北京:民主与建设出版社,2017.10 出版图书：https://www.jiaokey.com/tag/北京:民主与建设出版社,2017.10.html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