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看看你身边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看看你身边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本书出售、求购地址：https://www.jiaokey.com/book/detail/14252785.html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看看你身边.html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