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猫和老鼠一起玩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猫和老鼠一起玩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本书出售、求购地址：https://www.jiaokey.com/book/detail/14252784.html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猫和老鼠一起玩.html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