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爱知科学馆  厨房里的科学实验</w:t>
      </w:r>
    </w:p>
    <w:p>
      <w:r>
        <w:rPr>
          <w:rFonts w:ascii="宋体" w:hAnsi="宋体" w:eastAsia="宋体"/>
          <w:sz w:val="24"/>
        </w:rPr>
        <w:t>（美国）旧金山探索博物馆编著；卢妍洁译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爱知科学馆  厨房里的科学实验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（美国）旧金山探索博物馆编著；卢妍洁译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本书出售、求购地址：https://www.jiaokey.com/book/detail/14252783.html</w:t>
      </w:r>
    </w:p>
    <w:p>
      <w:r>
        <w:t>更多相关图书推荐：https://www.jiaokey.com</w:t>
      </w:r>
    </w:p>
    <w:p>
      <w:r>
        <w:t>（美国）旧金山探索博物馆编著；卢妍洁译 其他作品：https://www.jiaokey.com/tag/（美国）旧金山探索博物馆编著；卢妍洁译.html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关键词搜索：https://www.jiaokey.com/tag/爱知科学馆  厨房里的科学实验.html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