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书名：树洞外面的食蚁兽</w:t>
      </w:r>
    </w:p>
    <w:p>
      <w:r>
        <w:t>作者：（美）迈克尔·霍尔著；王林译</w:t>
      </w:r>
    </w:p>
    <w:p>
      <w:r>
        <w:t>出版社：南宁:接力出版社,2017.08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树洞外面的食蚁兽 评论地址：https://www.jiaokey.com/book/detail/14252780.html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