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书名：从一无所有到财富自由  60天财商养成计划</w:t>
      </w:r>
    </w:p>
    <w:p>
      <w:r>
        <w:t>作者：越女著</w:t>
      </w:r>
    </w:p>
    <w:p>
      <w:r>
        <w:t>出版社：北京:新世界出版社,2017.05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从一无所有到财富自由  60天财商养成计划 评论地址：https://www.jiaokey.com/book/detail/14252779.html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