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宝宝健康成长绘本  细菌是什么</w:t>
      </w:r>
    </w:p>
    <w:p>
      <w:r>
        <w:rPr>
          <w:rFonts w:ascii="宋体" w:hAnsi="宋体" w:eastAsia="宋体"/>
          <w:sz w:val="24"/>
        </w:rPr>
        <w:t>（韩）柳憧恒文；（韩）黄河夕图；任美丽译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宝宝健康成长绘本  细菌是什么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（韩）柳憧恒文；（韩）黄河夕图；任美丽译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本书出售、求购地址：https://www.jiaokey.com/book/detail/14252774.html</w:t>
      </w:r>
    </w:p>
    <w:p>
      <w:r>
        <w:t>更多相关图书推荐：https://www.jiaokey.com</w:t>
      </w:r>
    </w:p>
    <w:p>
      <w:r>
        <w:t>（韩）柳憧恒文；（韩）黄河夕图；任美丽译 其他作品：https://www.jiaokey.com/tag/（韩）柳憧恒文；（韩）黄河夕图；任美丽译.html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关键词搜索：https://www.jiaokey.com/tag/宝宝健康成长绘本  细菌是什么.html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