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探索·科学专题百科绘本  飞翔  7-12岁</w:t>
      </w:r>
    </w:p>
    <w:p>
      <w:r>
        <w:rPr>
          <w:rFonts w:ascii="宋体" w:hAnsi="宋体" w:eastAsia="宋体"/>
          <w:sz w:val="24"/>
        </w:rPr>
        <w:t>（英）Weldon Owen著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探索·科学专题百科绘本  飞翔  7-12岁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（英）Weldon Owen著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本书出售、求购地址：https://www.jiaokey.com/book/detail/14252767.html</w:t>
      </w:r>
    </w:p>
    <w:p>
      <w:r>
        <w:t>更多相关图书推荐：https://www.jiaokey.com</w:t>
      </w:r>
    </w:p>
    <w:p>
      <w:r>
        <w:t>（英）Weldon Owen著 其他作品：https://www.jiaokey.com/tag/（英）Weldon Owen著.html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关键词搜索：https://www.jiaokey.com/tag/探索·科学专题百科绘本  飞翔  7-12岁.html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