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伴你一生的传世名著  小鹿斑比  经典插图版</w:t>
      </w:r>
    </w:p>
    <w:p>
      <w:r>
        <w:rPr>
          <w:rFonts w:ascii="宋体" w:hAnsi="宋体" w:eastAsia="宋体"/>
          <w:sz w:val="24"/>
        </w:rPr>
        <w:t>（奥）萨尔登著；高寒，陈天译；李广宇画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伴你一生的传世名著  小鹿斑比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（奥）萨尔登著；高寒，陈天译；李广宇画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本书出售、求购地址：https://www.jiaokey.com/book/detail/14252761.html</w:t>
      </w:r>
    </w:p>
    <w:p>
      <w:r>
        <w:t>更多相关图书推荐：https://www.jiaokey.com</w:t>
      </w:r>
    </w:p>
    <w:p>
      <w:r>
        <w:t>（奥）萨尔登著；高寒，陈天译；李广宇画 其他作品：https://www.jiaokey.com/tag/（奥）萨尔登著；高寒，陈天译；李广宇画.html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关键词搜索：https://www.jiaokey.com/tag/伴你一生的传世名著  小鹿斑比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