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不要随便和陌生人说话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不要随便和陌生人说话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本书出售、求购地址：https://www.jiaokey.com/book/detail/14252755.html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关键词搜索：https://www.jiaokey.com/tag/不要随便和陌生人说话.html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