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  女孩子的清甜小说绘  5  雨夜蔷薇号</w:t>
      </w:r>
    </w:p>
    <w:p>
      <w:r>
        <w:t>作者：张星著</w:t>
      </w:r>
    </w:p>
    <w:p>
      <w:r>
        <w:t>出版社：长春:吉林摄影出版社,2017.07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小小姐  女孩子的清甜小说绘  5  雨夜蔷薇号 评论地址：https://www.jiaokey.com/book/detail/14252738.html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