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想象力篇  小木马病了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想象力篇  小木马病了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本书出售、求购地址：https://www.jiaokey.com/book/detail/14252729.html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想象力篇  小木马病了.html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