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想象力篇  蝴蝶风筝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想象力篇  蝴蝶风筝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本书出售、求购地址：https://www.jiaokey.com/book/detail/14252728.html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想象力篇  蝴蝶风筝.html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