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中国娃娃快乐幼儿园水墨绘本  想象力篇  蜗牛飞上天</w:t>
      </w:r>
    </w:p>
    <w:p>
      <w:r>
        <w:rPr>
          <w:rFonts w:ascii="宋体" w:hAnsi="宋体" w:eastAsia="宋体"/>
          <w:sz w:val="24"/>
        </w:rPr>
        <w:t>保冬妮著；于洪燕绘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中国娃娃快乐幼儿园水墨绘本  想象力篇  蜗牛飞上天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保冬妮著；于洪燕绘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本书出售、求购地址：https://www.jiaokey.com/book/detail/14252727.html</w:t>
      </w:r>
    </w:p>
    <w:p>
      <w:r>
        <w:t>更多相关图书推荐：https://www.jiaokey.com</w:t>
      </w:r>
    </w:p>
    <w:p>
      <w:r>
        <w:t>保冬妮著；于洪燕绘 其他作品：https://www.jiaokey.com/tag/保冬妮著；于洪燕绘.html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关键词搜索：https://www.jiaokey.com/tag/中国娃娃快乐幼儿园水墨绘本  想象力篇  蜗牛飞上天.html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