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大猫和小鼠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大猫和小鼠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本书出售、求购地址：https://www.jiaokey.com/book/detail/14252723.html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大猫和小鼠.html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