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中国娃娃快乐幼儿园水墨绘本  想象力篇  飞起来啦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中国娃娃快乐幼儿园水墨绘本  想象力篇  飞起来啦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本书出售、求购地址：https://www.jiaokey.com/book/detail/14252722.html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关键词搜索：https://www.jiaokey.com/tag/中国娃娃快乐幼儿园水墨绘本  想象力篇  飞起来啦.html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