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谁生蛋宝宝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谁生蛋宝宝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本书出售、求购地址：https://www.jiaokey.com/book/detail/14252713.html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谁生蛋宝宝.html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