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心理篇  像动物那样勇敢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心理篇  像动物那样勇敢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本书出售、求购地址：https://www.jiaokey.com/book/detail/14252712.html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心理篇  像动物那样勇敢.html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