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心理篇  我是斑马迷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心理篇  我是斑马迷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本书出售、求购地址：https://www.jiaokey.com/book/detail/14252710.html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心理篇  我是斑马迷.html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