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鹦鹉爱说话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鹦鹉爱说话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本书出售、求购地址：https://www.jiaokey.com/book/detail/14252709.html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鹦鹉爱说话.html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