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猫头鹰的夜晚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猫头鹰的夜晚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本书出售、求购地址：https://www.jiaokey.com/book/detail/14252707.html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猫头鹰的夜晚.html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