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去动物园喽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去动物园喽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本书出售、求购地址：https://www.jiaokey.com/book/detail/14252705.html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去动物园喽.html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