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书名：这样教孩子，将来他会感谢你  让你的孩子出类拔萃的55个教养方式</w:t>
      </w:r>
    </w:p>
    <w:p>
      <w:r>
        <w:t>作者：（日）金武贵，（日）南瓜夫人著；朱悦玮译</w:t>
      </w:r>
    </w:p>
    <w:p>
      <w:r>
        <w:t>出版社：北京时代华文书局,2017.03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这样教孩子，将来他会感谢你  让你的孩子出类拔萃的55个教养方式 评论地址：https://www.jiaokey.com/book/detail/14252701.html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