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游戏篇  雪天下灯笼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游戏篇  雪天下灯笼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本书出售、求购地址：https://www.jiaokey.com/book/detail/14252698.html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游戏篇  雪天下灯笼.html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