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彩云当风筝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彩云当风筝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本书出售、求购地址：https://www.jiaokey.com/book/detail/14252697.html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彩云当风筝.html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