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游戏篇  皮球真淘气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游戏篇  皮球真淘气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本书出售、求购地址：https://www.jiaokey.com/book/detail/14252696.html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游戏篇  皮球真淘气.html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