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游戏篇  饼干七巧板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游戏篇  饼干七巧板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本书出售、求购地址：https://www.jiaokey.com/book/detail/14252693.html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游戏篇  饼干七巧板.html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