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只为遇见你  你好，睡鼠先生</w:t>
      </w:r>
    </w:p>
    <w:p>
      <w:r>
        <w:rPr>
          <w:rFonts w:ascii="宋体" w:hAnsi="宋体" w:eastAsia="宋体"/>
          <w:sz w:val="24"/>
        </w:rPr>
        <w:t>（法）马格达莱纳·格劳·朱利安著；（法）麦格·拉伯蒂格绘；王宇佳译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只为遇见你  你好，睡鼠先生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（法）马格达莱纳·格劳·朱利安著；（法）麦格·拉伯蒂格绘；王宇佳译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本书出售、求购地址：https://www.jiaokey.com/book/detail/14252676.html</w:t>
      </w:r>
    </w:p>
    <w:p>
      <w:r>
        <w:t>更多相关图书推荐：https://www.jiaokey.com</w:t>
      </w:r>
    </w:p>
    <w:p>
      <w:r>
        <w:t>（法）马格达莱纳·格劳·朱利安著；（法）麦格·拉伯蒂格绘；王宇佳译 其他作品：https://www.jiaokey.com/tag/（法）马格达莱纳·格劳·朱利安著；（法）麦格·拉伯蒂格绘；王宇佳译.html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关键词搜索：https://www.jiaokey.com/tag/只为遇见你  你好，睡鼠先生.html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