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</w:t>
      </w:r>
    </w:p>
    <w:p>
      <w:r>
        <w:t>作者：&lt;font color=Red&gt;董&lt;/font&gt;倩著</w:t>
      </w:r>
    </w:p>
    <w:p>
      <w:r>
        <w:t>出版社：北京:东方出版社,2017.09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懂得 评论地址：https://www.jiaokey.com/book/detail/14252670.html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