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书名：艾拉的雨伞</w:t>
      </w:r>
    </w:p>
    <w:p>
      <w:r>
        <w:t>作者：（加）詹妮弗·劳埃德</w:t>
      </w:r>
    </w:p>
    <w:p>
      <w:r>
        <w:t>出版社：桂林:漓江出版社,2017.04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艾拉的雨伞 评论地址：https://www.jiaokey.com/book/detail/14252632.html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