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聪明的小伙伴  影子影子</w:t>
      </w:r>
    </w:p>
    <w:p>
      <w:r>
        <w:rPr>
          <w:rFonts w:ascii="宋体" w:hAnsi="宋体" w:eastAsia="宋体"/>
          <w:sz w:val="24"/>
        </w:rPr>
        <w:t>肖叶文；罗殷，焦天虹图；（美）斯蒂芬妮·陈译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聪明的小伙伴  影子影子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肖叶文；罗殷，焦天虹图；（美）斯蒂芬妮·陈译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本书出售、求购地址：https://www.jiaokey.com/book/detail/14252615.html</w:t>
      </w:r>
    </w:p>
    <w:p>
      <w:r>
        <w:t>更多相关图书推荐：https://www.jiaokey.com</w:t>
      </w:r>
    </w:p>
    <w:p>
      <w:r>
        <w:t>肖叶文；罗殷，焦天虹图；（美）斯蒂芬妮·陈译 其他作品：https://www.jiaokey.com/tag/肖叶文；罗殷，焦天虹图；（美）斯蒂芬妮·陈译.html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关键词搜索：https://www.jiaokey.com/tag/聪明的小伙伴  影子影子.html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